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A67A" w14:textId="77777777" w:rsidR="009F4323" w:rsidRDefault="008807DC" w:rsidP="00EE33A4">
      <w:pPr>
        <w:pStyle w:val="aa"/>
        <w:jc w:val="center"/>
        <w:rPr>
          <w:lang w:eastAsia="zh-CN"/>
        </w:rPr>
      </w:pPr>
      <w:r>
        <w:rPr>
          <w:lang w:eastAsia="zh-CN"/>
        </w:rPr>
        <w:t>委任状</w:t>
      </w:r>
    </w:p>
    <w:p w14:paraId="600894A6" w14:textId="68C8BF71" w:rsidR="009F4323" w:rsidRDefault="008807DC" w:rsidP="008807DC">
      <w:pPr>
        <w:jc w:val="right"/>
        <w:rPr>
          <w:lang w:eastAsia="zh-CN"/>
        </w:rPr>
      </w:pPr>
      <w:r>
        <w:rPr>
          <w:lang w:eastAsia="zh-CN"/>
        </w:rPr>
        <w:t xml:space="preserve">　　年　　月　　日</w:t>
      </w:r>
    </w:p>
    <w:p w14:paraId="443B8796" w14:textId="5FBE540E" w:rsidR="009F4323" w:rsidRDefault="00B97C2A">
      <w:pPr>
        <w:rPr>
          <w:lang w:eastAsia="ja-JP"/>
        </w:rPr>
      </w:pPr>
      <w:r>
        <w:rPr>
          <w:rFonts w:hint="eastAsia"/>
          <w:lang w:eastAsia="ja-JP"/>
        </w:rPr>
        <w:t>個人クリエイター等権利情報登録システム　事務局御中</w:t>
      </w:r>
    </w:p>
    <w:p w14:paraId="3ACD52D2" w14:textId="77777777" w:rsidR="009F4323" w:rsidRDefault="008807DC" w:rsidP="00EE33A4">
      <w:pPr>
        <w:ind w:left="4400"/>
      </w:pPr>
      <w:r>
        <w:rPr>
          <w:lang w:eastAsia="ja-JP"/>
        </w:rPr>
        <w:br/>
      </w:r>
      <w:r>
        <w:t>（</w:t>
      </w:r>
      <w:proofErr w:type="spellStart"/>
      <w:r>
        <w:t>本人</w:t>
      </w:r>
      <w:proofErr w:type="spellEnd"/>
      <w:r>
        <w:t>）</w:t>
      </w:r>
    </w:p>
    <w:p w14:paraId="71EF0725" w14:textId="3A20BF25" w:rsidR="009F4323" w:rsidRDefault="008807DC" w:rsidP="008807DC">
      <w:pPr>
        <w:ind w:left="4400" w:firstLine="440"/>
        <w:rPr>
          <w:lang w:eastAsia="ja-JP"/>
        </w:rPr>
      </w:pPr>
      <w:proofErr w:type="spellStart"/>
      <w:r>
        <w:t>住所</w:t>
      </w:r>
      <w:proofErr w:type="spellEnd"/>
    </w:p>
    <w:p w14:paraId="6CF7F7D6" w14:textId="23AB7F9E" w:rsidR="00315113" w:rsidRDefault="00315113" w:rsidP="008807DC">
      <w:pPr>
        <w:ind w:left="4400" w:firstLine="440"/>
        <w:rPr>
          <w:lang w:eastAsia="ja-JP"/>
        </w:rPr>
      </w:pPr>
      <w:r>
        <w:rPr>
          <w:rFonts w:hint="eastAsia"/>
          <w:lang w:eastAsia="ja-JP"/>
        </w:rPr>
        <w:t>本名</w:t>
      </w:r>
    </w:p>
    <w:p w14:paraId="79F213DE" w14:textId="3C7569AC" w:rsidR="009F4323" w:rsidRDefault="00EC0D59" w:rsidP="008807DC">
      <w:pPr>
        <w:ind w:left="4400" w:firstLine="440"/>
        <w:rPr>
          <w:lang w:eastAsia="ja-JP"/>
        </w:rPr>
      </w:pPr>
      <w:r>
        <w:rPr>
          <w:rFonts w:hint="eastAsia"/>
          <w:lang w:eastAsia="ja-JP"/>
        </w:rPr>
        <w:t>（</w:t>
      </w:r>
      <w:r w:rsidR="00F229C2">
        <w:rPr>
          <w:rFonts w:hint="eastAsia"/>
          <w:lang w:eastAsia="ja-JP"/>
        </w:rPr>
        <w:t>著作者等名</w:t>
      </w:r>
      <w:r w:rsidR="008807DC">
        <w:t xml:space="preserve">　　　　　　　　　　　</w:t>
      </w:r>
      <w:r>
        <w:rPr>
          <w:rFonts w:hint="eastAsia"/>
          <w:lang w:eastAsia="ja-JP"/>
        </w:rPr>
        <w:t>）</w:t>
      </w:r>
    </w:p>
    <w:p w14:paraId="5AC782E0" w14:textId="7EE576ED" w:rsidR="00F229C2" w:rsidRDefault="00F229C2" w:rsidP="00A81377">
      <w:pPr>
        <w:ind w:left="4400" w:firstLineChars="300" w:firstLine="660"/>
        <w:rPr>
          <w:lang w:eastAsia="ja-JP"/>
        </w:rPr>
      </w:pPr>
      <w:r>
        <w:rPr>
          <w:rFonts w:hint="eastAsia"/>
          <w:lang w:eastAsia="ja-JP"/>
        </w:rPr>
        <w:t>※著作物等に表示されている変名等</w:t>
      </w:r>
    </w:p>
    <w:p w14:paraId="56F12E8C" w14:textId="14B8E1B1" w:rsidR="009F4323" w:rsidRDefault="008807DC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私は、以下の者を代理人に定め、下記</w:t>
      </w:r>
      <w:r w:rsidR="00A0652F">
        <w:rPr>
          <w:rFonts w:hint="eastAsia"/>
          <w:lang w:eastAsia="ja-JP"/>
        </w:rPr>
        <w:t>の</w:t>
      </w:r>
      <w:r>
        <w:rPr>
          <w:lang w:eastAsia="ja-JP"/>
        </w:rPr>
        <w:t>権限を委任いたします。</w:t>
      </w:r>
    </w:p>
    <w:p w14:paraId="7D939748" w14:textId="0928F7CE" w:rsidR="009F4323" w:rsidRDefault="008807DC" w:rsidP="00B63525">
      <w:pPr>
        <w:ind w:firstLine="3740"/>
        <w:rPr>
          <w:lang w:eastAsia="zh-CN"/>
        </w:rPr>
      </w:pPr>
      <w:r>
        <w:rPr>
          <w:lang w:eastAsia="zh-CN"/>
        </w:rPr>
        <w:t>代理人（法人）</w:t>
      </w:r>
    </w:p>
    <w:p w14:paraId="221FB0F9" w14:textId="03B74CB7" w:rsidR="009F4323" w:rsidRDefault="008807DC" w:rsidP="00B63525">
      <w:pPr>
        <w:ind w:left="4120" w:firstLine="500"/>
        <w:rPr>
          <w:lang w:eastAsia="zh-CN"/>
        </w:rPr>
      </w:pPr>
      <w:r>
        <w:rPr>
          <w:lang w:eastAsia="zh-CN"/>
        </w:rPr>
        <w:t>所在地</w:t>
      </w:r>
    </w:p>
    <w:p w14:paraId="34D51833" w14:textId="2A06C8C5" w:rsidR="009F4323" w:rsidRDefault="008807DC" w:rsidP="00B63525">
      <w:pPr>
        <w:ind w:left="3900" w:firstLine="720"/>
        <w:rPr>
          <w:lang w:eastAsia="zh-CN"/>
        </w:rPr>
      </w:pPr>
      <w:r>
        <w:rPr>
          <w:lang w:eastAsia="zh-CN"/>
        </w:rPr>
        <w:t>会社名</w:t>
      </w:r>
    </w:p>
    <w:p w14:paraId="3C43B015" w14:textId="6151018F" w:rsidR="008F348F" w:rsidRDefault="008807DC" w:rsidP="00B63525">
      <w:pPr>
        <w:ind w:left="3600" w:firstLine="630"/>
        <w:rPr>
          <w:lang w:eastAsia="ja-JP"/>
        </w:rPr>
      </w:pPr>
      <w:r>
        <w:rPr>
          <w:lang w:eastAsia="ja-JP"/>
        </w:rPr>
        <w:t>代表者氏名</w:t>
      </w:r>
    </w:p>
    <w:p w14:paraId="77110D79" w14:textId="77777777" w:rsidR="00FB1891" w:rsidRDefault="00FB1891" w:rsidP="00B63525">
      <w:pPr>
        <w:ind w:left="3600" w:firstLine="630"/>
        <w:rPr>
          <w:lang w:eastAsia="ja-JP"/>
        </w:rPr>
      </w:pPr>
    </w:p>
    <w:p w14:paraId="3090B99C" w14:textId="4D57CC41" w:rsidR="009F4323" w:rsidRDefault="008807DC" w:rsidP="008F348F">
      <w:pPr>
        <w:jc w:val="center"/>
        <w:rPr>
          <w:lang w:eastAsia="ja-JP"/>
        </w:rPr>
      </w:pPr>
      <w:r>
        <w:rPr>
          <w:lang w:eastAsia="ja-JP"/>
        </w:rPr>
        <w:t>記</w:t>
      </w:r>
    </w:p>
    <w:p w14:paraId="55CEAC48" w14:textId="0E22C317" w:rsidR="009F4323" w:rsidRDefault="008807DC" w:rsidP="00837B19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＜本委任状において、代理人に委任する権限＞</w:t>
      </w:r>
      <w:r>
        <w:rPr>
          <w:lang w:eastAsia="ja-JP"/>
        </w:rPr>
        <w:t xml:space="preserve"> </w:t>
      </w:r>
    </w:p>
    <w:p w14:paraId="74B435DF" w14:textId="66A3036C" w:rsidR="009F4323" w:rsidRDefault="008807DC">
      <w:pPr>
        <w:rPr>
          <w:lang w:eastAsia="ja-JP"/>
        </w:rPr>
      </w:pPr>
      <w:r>
        <w:rPr>
          <w:lang w:eastAsia="ja-JP"/>
        </w:rPr>
        <w:t>１．</w:t>
      </w:r>
      <w:r w:rsidR="00372DD9">
        <w:rPr>
          <w:rFonts w:hint="eastAsia"/>
          <w:lang w:eastAsia="ja-JP"/>
        </w:rPr>
        <w:t>個人クリエイター等権利情報登録</w:t>
      </w:r>
      <w:r>
        <w:rPr>
          <w:lang w:eastAsia="ja-JP"/>
        </w:rPr>
        <w:t>システムにおける本人の権利情報登録申請に関する権限</w:t>
      </w:r>
    </w:p>
    <w:p w14:paraId="4083A58C" w14:textId="10C63F18" w:rsidR="009F4323" w:rsidRDefault="008807DC">
      <w:pPr>
        <w:rPr>
          <w:lang w:eastAsia="ja-JP"/>
        </w:rPr>
      </w:pPr>
      <w:r>
        <w:rPr>
          <w:lang w:eastAsia="ja-JP"/>
        </w:rPr>
        <w:t>２．上記申請に基づき</w:t>
      </w:r>
      <w:r w:rsidR="00837B19">
        <w:rPr>
          <w:rFonts w:hint="eastAsia"/>
          <w:lang w:eastAsia="ja-JP"/>
        </w:rPr>
        <w:t>個人クリエイター等権利情報登録</w:t>
      </w:r>
      <w:r>
        <w:rPr>
          <w:lang w:eastAsia="ja-JP"/>
        </w:rPr>
        <w:t>システム</w:t>
      </w:r>
      <w:r w:rsidR="00FB0AA7">
        <w:rPr>
          <w:rFonts w:hint="eastAsia"/>
          <w:lang w:eastAsia="ja-JP"/>
        </w:rPr>
        <w:t>、</w:t>
      </w:r>
      <w:r w:rsidR="0015365F">
        <w:rPr>
          <w:rFonts w:hint="eastAsia"/>
          <w:lang w:eastAsia="ja-JP"/>
        </w:rPr>
        <w:t>または</w:t>
      </w:r>
      <w:r>
        <w:rPr>
          <w:lang w:eastAsia="ja-JP"/>
        </w:rPr>
        <w:t>音楽権利情報検索ナビに公開された情報について、第三者から利用問合せがあった際の対応に関する一切の権限</w:t>
      </w:r>
    </w:p>
    <w:p w14:paraId="1572B751" w14:textId="77777777" w:rsidR="009F4323" w:rsidRDefault="008807DC" w:rsidP="008807DC">
      <w:pPr>
        <w:jc w:val="right"/>
      </w:pPr>
      <w:r>
        <w:rPr>
          <w:lang w:eastAsia="ja-JP"/>
        </w:rPr>
        <w:br/>
      </w:r>
      <w:proofErr w:type="spellStart"/>
      <w:r>
        <w:t>以上</w:t>
      </w:r>
      <w:proofErr w:type="spellEnd"/>
    </w:p>
    <w:sectPr w:rsidR="009F4323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2B4B" w14:textId="77777777" w:rsidR="007F7592" w:rsidRDefault="007F7592" w:rsidP="007F2E2F">
      <w:pPr>
        <w:spacing w:after="0" w:line="240" w:lineRule="auto"/>
      </w:pPr>
      <w:r>
        <w:separator/>
      </w:r>
    </w:p>
  </w:endnote>
  <w:endnote w:type="continuationSeparator" w:id="0">
    <w:p w14:paraId="1F00C37C" w14:textId="77777777" w:rsidR="007F7592" w:rsidRDefault="007F7592" w:rsidP="007F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ADBB" w14:textId="77777777" w:rsidR="00A81377" w:rsidRDefault="00A813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430E" w14:textId="77777777" w:rsidR="00A81377" w:rsidRDefault="00A813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E635" w14:textId="77777777" w:rsidR="00A81377" w:rsidRDefault="00A813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3CE7" w14:textId="77777777" w:rsidR="007F7592" w:rsidRDefault="007F7592" w:rsidP="007F2E2F">
      <w:pPr>
        <w:spacing w:after="0" w:line="240" w:lineRule="auto"/>
      </w:pPr>
      <w:r>
        <w:separator/>
      </w:r>
    </w:p>
  </w:footnote>
  <w:footnote w:type="continuationSeparator" w:id="0">
    <w:p w14:paraId="022EDBBE" w14:textId="77777777" w:rsidR="007F7592" w:rsidRDefault="007F7592" w:rsidP="007F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A49C" w14:textId="77777777" w:rsidR="00A81377" w:rsidRDefault="00A813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DC0A" w14:textId="04F15A35" w:rsidR="00AF18EC" w:rsidRDefault="00AF18EC">
    <w:pPr>
      <w:pStyle w:val="a5"/>
      <w:rPr>
        <w:lang w:eastAsia="ja-JP"/>
      </w:rPr>
    </w:pPr>
    <w:r>
      <w:rPr>
        <w:rFonts w:hint="eastAsia"/>
        <w:lang w:eastAsia="ja-JP"/>
      </w:rPr>
      <w:t>※本人、代理人の欄は必ず自署とし、委任状は</w:t>
    </w:r>
    <w:r>
      <w:rPr>
        <w:rFonts w:hint="eastAsia"/>
        <w:lang w:eastAsia="ja-JP"/>
      </w:rPr>
      <w:t>P</w:t>
    </w:r>
    <w:r w:rsidR="00A81377">
      <w:rPr>
        <w:rFonts w:hint="eastAsia"/>
        <w:lang w:eastAsia="ja-JP"/>
      </w:rPr>
      <w:t>D</w:t>
    </w:r>
    <w:r>
      <w:rPr>
        <w:rFonts w:hint="eastAsia"/>
        <w:lang w:eastAsia="ja-JP"/>
      </w:rPr>
      <w:t>F</w:t>
    </w:r>
    <w:r>
      <w:rPr>
        <w:rFonts w:hint="eastAsia"/>
        <w:lang w:eastAsia="ja-JP"/>
      </w:rPr>
      <w:t>化したものを個人クリエイター等権利情報登録システム事務局宛にメールにて送付してください。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0E8F" w14:textId="77777777" w:rsidR="00A81377" w:rsidRDefault="00A813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2119802">
    <w:abstractNumId w:val="8"/>
  </w:num>
  <w:num w:numId="2" w16cid:durableId="1901791668">
    <w:abstractNumId w:val="6"/>
  </w:num>
  <w:num w:numId="3" w16cid:durableId="2014187090">
    <w:abstractNumId w:val="5"/>
  </w:num>
  <w:num w:numId="4" w16cid:durableId="1624338784">
    <w:abstractNumId w:val="4"/>
  </w:num>
  <w:num w:numId="5" w16cid:durableId="544295754">
    <w:abstractNumId w:val="7"/>
  </w:num>
  <w:num w:numId="6" w16cid:durableId="1667243312">
    <w:abstractNumId w:val="3"/>
  </w:num>
  <w:num w:numId="7" w16cid:durableId="281428048">
    <w:abstractNumId w:val="2"/>
  </w:num>
  <w:num w:numId="8" w16cid:durableId="202597804">
    <w:abstractNumId w:val="1"/>
  </w:num>
  <w:num w:numId="9" w16cid:durableId="130581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AB8"/>
    <w:rsid w:val="0015074B"/>
    <w:rsid w:val="0015365F"/>
    <w:rsid w:val="002528D9"/>
    <w:rsid w:val="00252D2D"/>
    <w:rsid w:val="0029639D"/>
    <w:rsid w:val="002C6C7C"/>
    <w:rsid w:val="003038E7"/>
    <w:rsid w:val="00315113"/>
    <w:rsid w:val="00326F90"/>
    <w:rsid w:val="00372DD9"/>
    <w:rsid w:val="00401ACA"/>
    <w:rsid w:val="00441755"/>
    <w:rsid w:val="004720ED"/>
    <w:rsid w:val="004B3BDF"/>
    <w:rsid w:val="004E3068"/>
    <w:rsid w:val="004F3863"/>
    <w:rsid w:val="00552E3D"/>
    <w:rsid w:val="007F2E2F"/>
    <w:rsid w:val="007F7592"/>
    <w:rsid w:val="00837B19"/>
    <w:rsid w:val="008807DC"/>
    <w:rsid w:val="008D2202"/>
    <w:rsid w:val="008F348F"/>
    <w:rsid w:val="009F4323"/>
    <w:rsid w:val="00A0652F"/>
    <w:rsid w:val="00A36AE8"/>
    <w:rsid w:val="00A81377"/>
    <w:rsid w:val="00A87ABC"/>
    <w:rsid w:val="00AA1D8D"/>
    <w:rsid w:val="00AF18EC"/>
    <w:rsid w:val="00B47730"/>
    <w:rsid w:val="00B63525"/>
    <w:rsid w:val="00B97C2A"/>
    <w:rsid w:val="00CA574A"/>
    <w:rsid w:val="00CB0664"/>
    <w:rsid w:val="00D150F4"/>
    <w:rsid w:val="00DA333D"/>
    <w:rsid w:val="00EC0D59"/>
    <w:rsid w:val="00ED6F4E"/>
    <w:rsid w:val="00EE33A4"/>
    <w:rsid w:val="00F03521"/>
    <w:rsid w:val="00F229C2"/>
    <w:rsid w:val="00FB0AA7"/>
    <w:rsid w:val="00FB18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FB151870-E833-436C-9A32-9CFEC4D2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7F2E2F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7F2E2F"/>
  </w:style>
  <w:style w:type="character" w:customStyle="1" w:styleId="aff1">
    <w:name w:val="コメント文字列 (文字)"/>
    <w:basedOn w:val="a2"/>
    <w:link w:val="aff0"/>
    <w:uiPriority w:val="99"/>
    <w:rsid w:val="007F2E2F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F2E2F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7F2E2F"/>
    <w:rPr>
      <w:b/>
      <w:bCs/>
    </w:rPr>
  </w:style>
  <w:style w:type="paragraph" w:styleId="aff4">
    <w:name w:val="Revision"/>
    <w:hidden/>
    <w:uiPriority w:val="99"/>
    <w:semiHidden/>
    <w:rsid w:val="008D2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9D43154001104BBC6704339D2713B0" ma:contentTypeVersion="11" ma:contentTypeDescription="新しいドキュメントを作成します。" ma:contentTypeScope="" ma:versionID="625bcfa586700b55f1a9852d44b208a3">
  <xsd:schema xmlns:xsd="http://www.w3.org/2001/XMLSchema" xmlns:xs="http://www.w3.org/2001/XMLSchema" xmlns:p="http://schemas.microsoft.com/office/2006/metadata/properties" xmlns:ns2="a103a5de-0a01-4070-b73c-ca3ff4cffe8c" xmlns:ns3="cd300768-8e25-4a11-ae16-3122a7264448" targetNamespace="http://schemas.microsoft.com/office/2006/metadata/properties" ma:root="true" ma:fieldsID="a1f18212159bf3d2235ff527410f3842" ns2:_="" ns3:_="">
    <xsd:import namespace="a103a5de-0a01-4070-b73c-ca3ff4cffe8c"/>
    <xsd:import namespace="cd300768-8e25-4a11-ae16-3122a7264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3a5de-0a01-4070-b73c-ca3ff4cff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f27f6d2-b90d-46ae-b7ea-1d0a9165a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00768-8e25-4a11-ae16-3122a72644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ab6b9e-e6d9-4652-9c25-1687802071b5}" ma:internalName="TaxCatchAll" ma:showField="CatchAllData" ma:web="cd300768-8e25-4a11-ae16-3122a7264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00768-8e25-4a11-ae16-3122a7264448" xsi:nil="true"/>
    <lcf76f155ced4ddcb4097134ff3c332f xmlns="a103a5de-0a01-4070-b73c-ca3ff4cff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5AA5B-EB24-469A-9DA1-DD11B20C3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45BD6-DF35-4038-9B85-759439E51FEF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6E05C-1046-4F21-819A-5782FA30AEFE}">
  <ds:schemaRefs>
    <ds:schemaRef ds:uri="http://schemas.microsoft.com/office/2006/metadata/properties"/>
    <ds:schemaRef ds:uri="http://schemas.microsoft.com/office/infopath/2007/PartnerControls"/>
    <ds:schemaRef ds:uri="cd300768-8e25-4a11-ae16-3122a7264448"/>
    <ds:schemaRef ds:uri="a103a5de-0a01-4070-b73c-ca3ff4cff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中山智香子</cp:lastModifiedBy>
  <cp:revision>5</cp:revision>
  <dcterms:created xsi:type="dcterms:W3CDTF">2026-02-09T12:34:00Z</dcterms:created>
  <dcterms:modified xsi:type="dcterms:W3CDTF">2026-02-12T01:55:00Z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0x010100B99D43154001104BBC6704339D2713B0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  <property fmtid="{D5CDD505-2E9C-101B-9397-08002B2CF9AE}" pid="5" name="MSIP_Label_d899a617-f30e-4fb8-b81c-fb6d0b94ac5b_Enabled">
    <vt:lpwstr>true</vt:lpwstr>
  </property>
  <property fmtid="{D5CDD505-2E9C-101B-9397-08002B2CF9AE}" pid="6" name="MSIP_Label_d899a617-f30e-4fb8-b81c-fb6d0b94ac5b_SetDate">
    <vt:lpwstr>2026-01-09T14:09:50Z</vt:lpwstr>
  </property>
  <property fmtid="{D5CDD505-2E9C-101B-9397-08002B2CF9AE}" pid="7" name="MSIP_Label_d899a617-f30e-4fb8-b81c-fb6d0b94ac5b_Method">
    <vt:lpwstr>Standard</vt:lpwstr>
  </property>
  <property fmtid="{D5CDD505-2E9C-101B-9397-08002B2CF9AE}" pid="8" name="MSIP_Label_d899a617-f30e-4fb8-b81c-fb6d0b94ac5b_Name">
    <vt:lpwstr>機密性2情報</vt:lpwstr>
  </property>
  <property fmtid="{D5CDD505-2E9C-101B-9397-08002B2CF9AE}" pid="9" name="MSIP_Label_d899a617-f30e-4fb8-b81c-fb6d0b94ac5b_SiteId">
    <vt:lpwstr>545810b0-36cb-4290-8926-48dbc0f9e92f</vt:lpwstr>
  </property>
  <property fmtid="{D5CDD505-2E9C-101B-9397-08002B2CF9AE}" pid="10" name="MSIP_Label_d899a617-f30e-4fb8-b81c-fb6d0b94ac5b_ActionId">
    <vt:lpwstr>939fb11c-e3c3-4067-99cf-8569528d8057</vt:lpwstr>
  </property>
  <property fmtid="{D5CDD505-2E9C-101B-9397-08002B2CF9AE}" pid="11" name="MSIP_Label_d899a617-f30e-4fb8-b81c-fb6d0b94ac5b_ContentBits">
    <vt:lpwstr>0</vt:lpwstr>
  </property>
  <property fmtid="{D5CDD505-2E9C-101B-9397-08002B2CF9AE}" pid="12" name="MSIP_Label_d899a617-f30e-4fb8-b81c-fb6d0b94ac5b_Tag">
    <vt:lpwstr>10, 3, 0, 1</vt:lpwstr>
  </property>
</Properties>
</file>